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Rotation    </w:t>
      </w:r>
      <w:r>
        <w:t xml:space="preserve">   Image    </w:t>
      </w:r>
      <w:r>
        <w:t xml:space="preserve">   Reduction    </w:t>
      </w:r>
      <w:r>
        <w:t xml:space="preserve">   Slope    </w:t>
      </w:r>
      <w:r>
        <w:t xml:space="preserve">   Enlargement    </w:t>
      </w:r>
      <w:r>
        <w:t xml:space="preserve">   Isosceles    </w:t>
      </w:r>
      <w:r>
        <w:t xml:space="preserve">   Scalene    </w:t>
      </w:r>
      <w:r>
        <w:t xml:space="preserve">   Complimentary    </w:t>
      </w:r>
      <w:r>
        <w:t xml:space="preserve">   Supplementary    </w:t>
      </w:r>
      <w:r>
        <w:t xml:space="preserve">   Midpoint    </w:t>
      </w:r>
      <w:r>
        <w:t xml:space="preserve">   Transversal    </w:t>
      </w:r>
      <w:r>
        <w:t xml:space="preserve">   Inverse    </w:t>
      </w:r>
      <w:r>
        <w:t xml:space="preserve">   Parallel    </w:t>
      </w:r>
      <w:r>
        <w:t xml:space="preserve">   Obtuse    </w:t>
      </w:r>
      <w:r>
        <w:t xml:space="preserve">   Acute    </w:t>
      </w:r>
      <w:r>
        <w:t xml:space="preserve">   Negation    </w:t>
      </w:r>
      <w:r>
        <w:t xml:space="preserve">   Bisect    </w:t>
      </w:r>
      <w:r>
        <w:t xml:space="preserve">   Coplanar    </w:t>
      </w:r>
      <w:r>
        <w:t xml:space="preserve">   Postulate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2021-10-11T07:57:33Z</dcterms:created>
  <dcterms:modified xsi:type="dcterms:W3CDTF">2021-10-11T07:57:33Z</dcterms:modified>
</cp:coreProperties>
</file>