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a^2 + b^2 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Vailid form of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Statements that are assumed to be true without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        that goes on infinitey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adjacent angles formed when 2 lines intersect and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true statement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are not on 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traiangle that has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Equal size,shape or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angles that add up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cross at least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divides a line segment into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3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splits an angle into two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all in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on a line segment that divides it into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thta measure less than 90 degrees but more than 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2021-10-11T07:57:35Z</dcterms:created>
  <dcterms:modified xsi:type="dcterms:W3CDTF">2021-10-11T07:57:35Z</dcterms:modified>
</cp:coreProperties>
</file>