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angle between 2 chords is equal to ½ the sum of the two intercepted arcs.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line that intersects a circle at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points in a plane that are fixed distance from a given point called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segment whose endpoints are the center of a circle and a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segment that has endpoints on a circle and that passes through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whose vertex is the center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angle between 2 chords is equal to ½ the difference of the two intercepted arcs.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is in the same plane as a circle and intersects the circle at exactly one point. The radius is perpendicular to the tangent at the point of tangency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tangent that is common to two circles and intersects the segment joining the centers of the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tangent that is common to two circles and does not intersect the segment joining the centers of the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vertex is on a circle and whose sides contain chords of the circle. The angle measure of the inscribed angle is ½ of the intercepted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segment whose endpoints both lie on the same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2021-10-11T07:57:37Z</dcterms:created>
  <dcterms:modified xsi:type="dcterms:W3CDTF">2021-10-11T07:57:37Z</dcterms:modified>
</cp:coreProperties>
</file>