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polygons  with 4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when two lines have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measure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run in the same direction and never cross.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equal sides with no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equal sides with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meet,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intersect or cross to make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pairs of opposite, parallel lines with no right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2021-10-11T07:57:39Z</dcterms:created>
  <dcterms:modified xsi:type="dcterms:W3CDTF">2021-10-11T07:57:39Z</dcterms:modified>
</cp:coreProperties>
</file>