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Acute    </w:t>
      </w:r>
      <w:r>
        <w:t xml:space="preserve">   alternate exterior angle    </w:t>
      </w:r>
      <w:r>
        <w:t xml:space="preserve">   alternate interior angle    </w:t>
      </w:r>
      <w:r>
        <w:t xml:space="preserve">   Altitudes    </w:t>
      </w:r>
      <w:r>
        <w:t xml:space="preserve">   Angle    </w:t>
      </w:r>
      <w:r>
        <w:t xml:space="preserve">   area    </w:t>
      </w:r>
      <w:r>
        <w:t xml:space="preserve">   base    </w:t>
      </w:r>
      <w:r>
        <w:t xml:space="preserve">   Bisector    </w:t>
      </w:r>
      <w:r>
        <w:t xml:space="preserve">   Centroid    </w:t>
      </w:r>
      <w:r>
        <w:t xml:space="preserve">   circle    </w:t>
      </w:r>
      <w:r>
        <w:t xml:space="preserve">   Circumcenter    </w:t>
      </w:r>
      <w:r>
        <w:t xml:space="preserve">   Compass    </w:t>
      </w:r>
      <w:r>
        <w:t xml:space="preserve">   concave    </w:t>
      </w:r>
      <w:r>
        <w:t xml:space="preserve">   Concurrent    </w:t>
      </w:r>
      <w:r>
        <w:t xml:space="preserve">   convex    </w:t>
      </w:r>
      <w:r>
        <w:t xml:space="preserve">   corresponding angle    </w:t>
      </w:r>
      <w:r>
        <w:t xml:space="preserve">   diagonals    </w:t>
      </w:r>
      <w:r>
        <w:t xml:space="preserve">   Distance    </w:t>
      </w:r>
      <w:r>
        <w:t xml:space="preserve">   height    </w:t>
      </w:r>
      <w:r>
        <w:t xml:space="preserve">   heptagon    </w:t>
      </w:r>
      <w:r>
        <w:t xml:space="preserve">   hexagon    </w:t>
      </w:r>
      <w:r>
        <w:t xml:space="preserve">   Incenter    </w:t>
      </w:r>
      <w:r>
        <w:t xml:space="preserve">   Line    </w:t>
      </w:r>
      <w:r>
        <w:t xml:space="preserve">   Line Segment    </w:t>
      </w:r>
      <w:r>
        <w:t xml:space="preserve">   Medians    </w:t>
      </w:r>
      <w:r>
        <w:t xml:space="preserve">   Midpoint    </w:t>
      </w:r>
      <w:r>
        <w:t xml:space="preserve">   Obtuse    </w:t>
      </w:r>
      <w:r>
        <w:t xml:space="preserve">   Orthocenter    </w:t>
      </w:r>
      <w:r>
        <w:t xml:space="preserve">   Parallel    </w:t>
      </w:r>
      <w:r>
        <w:t xml:space="preserve">   parallelogram    </w:t>
      </w:r>
      <w:r>
        <w:t xml:space="preserve">   pentagon    </w:t>
      </w:r>
      <w:r>
        <w:t xml:space="preserve">   perimeter    </w:t>
      </w:r>
      <w:r>
        <w:t xml:space="preserve">   Perpendicular    </w:t>
      </w:r>
      <w:r>
        <w:t xml:space="preserve">   Plane    </w:t>
      </w:r>
      <w:r>
        <w:t xml:space="preserve">   Point    </w:t>
      </w:r>
      <w:r>
        <w:t xml:space="preserve">   polygon    </w:t>
      </w:r>
      <w:r>
        <w:t xml:space="preserve">   Proof    </w:t>
      </w:r>
      <w:r>
        <w:t xml:space="preserve">   quadrilateral    </w:t>
      </w:r>
      <w:r>
        <w:t xml:space="preserve">   Ray    </w:t>
      </w:r>
      <w:r>
        <w:t xml:space="preserve">   rectangle    </w:t>
      </w:r>
      <w:r>
        <w:t xml:space="preserve">   rhombus    </w:t>
      </w:r>
      <w:r>
        <w:t xml:space="preserve">   Right    </w:t>
      </w:r>
      <w:r>
        <w:t xml:space="preserve">   Slope    </w:t>
      </w:r>
      <w:r>
        <w:t xml:space="preserve">   square    </w:t>
      </w:r>
      <w:r>
        <w:t xml:space="preserve">   Straight Edge    </w:t>
      </w:r>
      <w:r>
        <w:t xml:space="preserve">   trapezoid    </w:t>
      </w:r>
      <w:r>
        <w:t xml:space="preserve">   Triangle    </w:t>
      </w:r>
      <w:r>
        <w:t xml:space="preserve">   vertical 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Vocabulary</dc:title>
  <dcterms:created xsi:type="dcterms:W3CDTF">2021-10-11T07:57:46Z</dcterms:created>
  <dcterms:modified xsi:type="dcterms:W3CDTF">2021-10-11T07:57:46Z</dcterms:modified>
</cp:coreProperties>
</file>