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measures exactly 90 degress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one endpoint and a line that extends in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one dimension. A spot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that measures more that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common endpoint of the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one dimension and extends in both directions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far it is from point A to point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consists of 2 endpoints and all the points in between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with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measures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segments that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segment, line, ray or plane that intersects at the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on a segment that divides the segment into 2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2 different rays and one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in half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rays that make up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that measures less than 90 degress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2021-10-11T07:57:41Z</dcterms:created>
  <dcterms:modified xsi:type="dcterms:W3CDTF">2021-10-11T07:57:41Z</dcterms:modified>
</cp:coreProperties>
</file>