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Angle    </w:t>
      </w:r>
      <w:r>
        <w:t xml:space="preserve">   Arc    </w:t>
      </w:r>
      <w:r>
        <w:t xml:space="preserve">   Area    </w:t>
      </w:r>
      <w:r>
        <w:t xml:space="preserve">   Chord    </w:t>
      </w:r>
      <w:r>
        <w:t xml:space="preserve">   Circle    </w:t>
      </w:r>
      <w:r>
        <w:t xml:space="preserve">   Circumference    </w:t>
      </w:r>
      <w:r>
        <w:t xml:space="preserve">   Congruent    </w:t>
      </w:r>
      <w:r>
        <w:t xml:space="preserve">   Constructions    </w:t>
      </w:r>
      <w:r>
        <w:t xml:space="preserve">   Diameter    </w:t>
      </w:r>
      <w:r>
        <w:t xml:space="preserve">   Distance    </w:t>
      </w:r>
      <w:r>
        <w:t xml:space="preserve">   Line    </w:t>
      </w:r>
      <w:r>
        <w:t xml:space="preserve">   Parallel    </w:t>
      </w:r>
      <w:r>
        <w:t xml:space="preserve">   Perimeter    </w:t>
      </w:r>
      <w:r>
        <w:t xml:space="preserve">   Perpendicular    </w:t>
      </w:r>
      <w:r>
        <w:t xml:space="preserve">   Pi    </w:t>
      </w:r>
      <w:r>
        <w:t xml:space="preserve">   Plane    </w:t>
      </w:r>
      <w:r>
        <w:t xml:space="preserve">   Point    </w:t>
      </w:r>
      <w:r>
        <w:t xml:space="preserve">   Polygon    </w:t>
      </w:r>
      <w:r>
        <w:t xml:space="preserve">   Probability    </w:t>
      </w:r>
      <w:r>
        <w:t xml:space="preserve">   Proportion    </w:t>
      </w:r>
      <w:r>
        <w:t xml:space="preserve">   Pythagorean Theorem    </w:t>
      </w:r>
      <w:r>
        <w:t xml:space="preserve">   Radius    </w:t>
      </w:r>
      <w:r>
        <w:t xml:space="preserve">   Ray    </w:t>
      </w:r>
      <w:r>
        <w:t xml:space="preserve">   Segment    </w:t>
      </w:r>
      <w:r>
        <w:t xml:space="preserve">   Statistics    </w:t>
      </w:r>
      <w:r>
        <w:t xml:space="preserve">   Supplementary    </w:t>
      </w:r>
      <w:r>
        <w:t xml:space="preserve">   Transformation    </w:t>
      </w:r>
      <w:r>
        <w:t xml:space="preserve">   Transversal    </w:t>
      </w:r>
      <w:r>
        <w:t xml:space="preserve">   Trigonometry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</dc:title>
  <dcterms:created xsi:type="dcterms:W3CDTF">2021-10-11T07:57:49Z</dcterms:created>
  <dcterms:modified xsi:type="dcterms:W3CDTF">2021-10-11T07:57:49Z</dcterms:modified>
</cp:coreProperties>
</file>