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straight line extending from the center of a circle or sphere to the circumference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segments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written on or in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ellipse in which the two axes are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corresponding in character or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straight line passing through the center of a circle or sphere and meeting the circumference or surface at each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line segments which cross to form 90 degree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intersection point of two sides of a plane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relation with respect to comparative quantity or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length of the closed curve of a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ratio of the adjacent side to the hypotenuse of a right-angled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supplement of an interior angle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whose sum is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 segments that cross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part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essentially equal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line segment between two points on a given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enclosing a plane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straight line that intersects a curve at two or more points</w:t>
            </w:r>
          </w:p>
        </w:tc>
      </w:tr>
    </w:tbl>
    <w:p>
      <w:pPr>
        <w:pStyle w:val="WordBankLarge"/>
      </w:pPr>
      <w:r>
        <w:t xml:space="preserve">   Perpendicular Line     </w:t>
      </w:r>
      <w:r>
        <w:t xml:space="preserve">   Right Angle    </w:t>
      </w:r>
      <w:r>
        <w:t xml:space="preserve">   Vertex    </w:t>
      </w:r>
      <w:r>
        <w:t xml:space="preserve">   Intersecting Line     </w:t>
      </w:r>
      <w:r>
        <w:t xml:space="preserve">   Chord    </w:t>
      </w:r>
      <w:r>
        <w:t xml:space="preserve">   Radius    </w:t>
      </w:r>
      <w:r>
        <w:t xml:space="preserve">   Line Segment    </w:t>
      </w:r>
      <w:r>
        <w:t xml:space="preserve">   Parallel Line Segments    </w:t>
      </w:r>
      <w:r>
        <w:t xml:space="preserve">   Diameter    </w:t>
      </w:r>
      <w:r>
        <w:t xml:space="preserve">   Circle    </w:t>
      </w:r>
      <w:r>
        <w:t xml:space="preserve">   circumference     </w:t>
      </w:r>
      <w:r>
        <w:t xml:space="preserve">   Complementary angles    </w:t>
      </w:r>
      <w:r>
        <w:t xml:space="preserve">   congruent    </w:t>
      </w:r>
      <w:r>
        <w:t xml:space="preserve">   cosine    </w:t>
      </w:r>
      <w:r>
        <w:t xml:space="preserve">   equivalent     </w:t>
      </w:r>
      <w:r>
        <w:t xml:space="preserve">   exterior angle    </w:t>
      </w:r>
      <w:r>
        <w:t xml:space="preserve">   inscribed    </w:t>
      </w:r>
      <w:r>
        <w:t xml:space="preserve">   perimeter    </w:t>
      </w:r>
      <w:r>
        <w:t xml:space="preserve">   proportion     </w:t>
      </w:r>
      <w:r>
        <w:t xml:space="preserve">   secant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2021-10-11T07:57:48Z</dcterms:created>
  <dcterms:modified xsi:type="dcterms:W3CDTF">2021-10-11T07:57:48Z</dcterms:modified>
</cp:coreProperties>
</file>