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lateral faces that are not perpendicular to the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face of a polygon other than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2 lines meet in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 faced polyhedron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 faced polyhedron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 faced polyhedron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12 faced polyhedron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solid formed by polygon surfaces that enclose a single region of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 faced polyhedron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3-D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from which all points on the sphere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faced polyhedron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 faced polyhedron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intersection of 2 lateral faced of a polyhedron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 faced polyhedron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intersection of 2 faces in a polyhedron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polyhedron with 2 parallel congruent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polyhedron with 2 congruent parallel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polygons and it’s interior forming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2021-10-11T07:57:52Z</dcterms:created>
  <dcterms:modified xsi:type="dcterms:W3CDTF">2021-10-11T07:57:52Z</dcterms:modified>
</cp:coreProperties>
</file>