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that divides something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four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any surface is the number of square units required to cover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points that has infinite length and width but no height. We name a plane with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figures that are identical in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point on a line segment that divides it into two equal parts. The halfway point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3-dimensional figure is the number of cubic units contained in the solid.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 a polygon is the distance around the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transformation that produces an image that is the same shape as the original, but is a different size.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having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circular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having both pairs of opposite sides parallel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points that has infinite length and width but no height. We name a plane with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greater than 90 degrees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continuous extent of length</w:t>
            </w:r>
          </w:p>
        </w:tc>
      </w:tr>
    </w:tbl>
    <w:p>
      <w:pPr>
        <w:pStyle w:val="WordBankMedium"/>
      </w:pPr>
      <w:r>
        <w:t xml:space="preserve">   Right Angel    </w:t>
      </w:r>
      <w:r>
        <w:t xml:space="preserve">   Vertex    </w:t>
      </w:r>
      <w:r>
        <w:t xml:space="preserve">   Rotation    </w:t>
      </w:r>
      <w:r>
        <w:t xml:space="preserve">   Obtuse Angel    </w:t>
      </w:r>
      <w:r>
        <w:t xml:space="preserve">   Quadrilateral    </w:t>
      </w:r>
      <w:r>
        <w:t xml:space="preserve">   Line Segment    </w:t>
      </w:r>
      <w:r>
        <w:t xml:space="preserve">   Dilation    </w:t>
      </w:r>
      <w:r>
        <w:t xml:space="preserve">   Line    </w:t>
      </w:r>
      <w:r>
        <w:t xml:space="preserve">   Radius    </w:t>
      </w:r>
      <w:r>
        <w:t xml:space="preserve">   Parallelogram    </w:t>
      </w:r>
      <w:r>
        <w:t xml:space="preserve">   Scalene Triangle    </w:t>
      </w:r>
      <w:r>
        <w:t xml:space="preserve">   Plane    </w:t>
      </w:r>
      <w:r>
        <w:t xml:space="preserve">   Volume    </w:t>
      </w:r>
      <w:r>
        <w:t xml:space="preserve">   Plane    </w:t>
      </w:r>
      <w:r>
        <w:t xml:space="preserve">   Bisector    </w:t>
      </w:r>
      <w:r>
        <w:t xml:space="preserve">   Midpoint    </w:t>
      </w:r>
      <w:r>
        <w:t xml:space="preserve">   Congruent    </w:t>
      </w:r>
      <w:r>
        <w:t xml:space="preserve">   circumference    </w:t>
      </w:r>
      <w:r>
        <w:t xml:space="preserve">   Area    </w:t>
      </w:r>
      <w:r>
        <w:t xml:space="preserve">   Perimeter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2021-10-11T07:57:57Z</dcterms:created>
  <dcterms:modified xsi:type="dcterms:W3CDTF">2021-10-11T07:57:57Z</dcterms:modified>
</cp:coreProperties>
</file>