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line with two end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4 sides and 4 right angles. Opposite sides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Figures with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path that goes without end in two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in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formed by two rays sharing a common endpoint called the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Points that lie on the same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into two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with four equal parts and four 90 degrees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at the end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measures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3 sides and 3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made with a continuous line which is always the same distance from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line that has one end point and goes in one direction without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2021-10-11T07:58:06Z</dcterms:created>
  <dcterms:modified xsi:type="dcterms:W3CDTF">2021-10-11T07:58:06Z</dcterms:modified>
</cp:coreProperties>
</file>