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or ray that divide the angle in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180 degrees (line)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line, segment, or ray perpendicular to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of the parts are equal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intersection of two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endpoint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lines intersecting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angles that have the same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sum of the angle parts equal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or more segments that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segment, a line,or a plane that intersect a segment at its midpoint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have a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intersecting lines that form two pairs of angles directly across from each other that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two angles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starting location with no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Midpoint of a segment, are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surface with 3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is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points with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a line that has one end point and has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lines that are equal distance and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 of a line with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Adjacent angles that are supplementary, combined to form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2021-10-11T07:58:08Z</dcterms:created>
  <dcterms:modified xsi:type="dcterms:W3CDTF">2021-10-11T07:58:08Z</dcterms:modified>
</cp:coreProperties>
</file>