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repeating pattern of figures that covers a plane without gaps or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or point that divides a segment into two congruent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parallelogram with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of a line that consists of two endpoints and all points in between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segment from the center of a regular polygon to the center of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 whose endpoints are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transformation in which the preimage is congruent to the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ratio of adjacent over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whose vertex is on the circle and whose sides are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with two pairs of consecutive sides congruent and no opposite sides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angles whose sum is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dilation with a scale factor greater than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if-then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that slides points the same distance and in the same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2021-10-11T07:56:41Z</dcterms:created>
  <dcterms:modified xsi:type="dcterms:W3CDTF">2021-10-11T07:56:41Z</dcterms:modified>
</cp:coreProperties>
</file>