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from the center of the circle or sphere to any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sided polygon;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size, shape, and position on both sides when split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at least two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at least one angle that's larger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with one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3 acute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opposite the right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no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same shape, but not necessarily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square units required to cover the space taken up by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passing from side to side through the center of a circle or 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2021-10-11T07:58:11Z</dcterms:created>
  <dcterms:modified xsi:type="dcterms:W3CDTF">2021-10-11T07:58:11Z</dcterms:modified>
</cp:coreProperties>
</file>