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Same size and shape.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straight line from the center to the circumference of a circle or sphere.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triangle with no congruent sides.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triangle with one angle that is greater than 90 degrees.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three sided polygon.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triangle that has a 90 degree angle.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a2 + b2 = c2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triangle with three acute angles.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triangle with at least two congruent sides.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triangle with 3 congruent sides.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straight line passing from side to side through the center of a circle or sphere.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square units required to cover a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Figures that have the same shape but not necessarily the same size.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longest side of a triangle.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the same shape, size and position on both sides of a dividing line.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2021-10-11T07:58:17Z</dcterms:created>
  <dcterms:modified xsi:type="dcterms:W3CDTF">2021-10-11T07:58:17Z</dcterms:modified>
</cp:coreProperties>
</file>