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acuteangle    </w:t>
      </w:r>
      <w:r>
        <w:t xml:space="preserve">   adjacentangles    </w:t>
      </w:r>
      <w:r>
        <w:t xml:space="preserve">   aightangle    </w:t>
      </w:r>
      <w:r>
        <w:t xml:space="preserve">   angle    </w:t>
      </w:r>
      <w:r>
        <w:t xml:space="preserve">   area    </w:t>
      </w:r>
      <w:r>
        <w:t xml:space="preserve">   base    </w:t>
      </w:r>
      <w:r>
        <w:t xml:space="preserve">   collinear    </w:t>
      </w:r>
      <w:r>
        <w:t xml:space="preserve">   cone    </w:t>
      </w:r>
      <w:r>
        <w:t xml:space="preserve">   congruent    </w:t>
      </w:r>
      <w:r>
        <w:t xml:space="preserve">   convex    </w:t>
      </w:r>
      <w:r>
        <w:t xml:space="preserve">   coplanar    </w:t>
      </w:r>
      <w:r>
        <w:t xml:space="preserve">   degree    </w:t>
      </w:r>
      <w:r>
        <w:t xml:space="preserve">   distance    </w:t>
      </w:r>
      <w:r>
        <w:t xml:space="preserve">   intersection    </w:t>
      </w:r>
      <w:r>
        <w:t xml:space="preserve">   line    </w:t>
      </w:r>
      <w:r>
        <w:t xml:space="preserve">   linearpair    </w:t>
      </w:r>
      <w:r>
        <w:t xml:space="preserve">   linesegment    </w:t>
      </w:r>
      <w:r>
        <w:t xml:space="preserve">   midpoint    </w:t>
      </w:r>
      <w:r>
        <w:t xml:space="preserve">   obtuseangle    </w:t>
      </w:r>
      <w:r>
        <w:t xml:space="preserve">   perimeter    </w:t>
      </w:r>
      <w:r>
        <w:t xml:space="preserve">   perpendicular    </w:t>
      </w:r>
      <w:r>
        <w:t xml:space="preserve">   point    </w:t>
      </w:r>
      <w:r>
        <w:t xml:space="preserve">   polygon    </w:t>
      </w:r>
      <w:r>
        <w:t xml:space="preserve">   Prism    </w:t>
      </w:r>
      <w:r>
        <w:t xml:space="preserve">   ray    </w:t>
      </w:r>
      <w:r>
        <w:t xml:space="preserve">   rightangle    </w:t>
      </w:r>
      <w:r>
        <w:t xml:space="preserve">   space    </w:t>
      </w:r>
      <w:r>
        <w:t xml:space="preserve">   sphere    </w:t>
      </w:r>
      <w:r>
        <w:t xml:space="preserve">   vertex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2021-10-11T07:58:03Z</dcterms:created>
  <dcterms:modified xsi:type="dcterms:W3CDTF">2021-10-11T07:58:03Z</dcterms:modified>
</cp:coreProperties>
</file>