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 share 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rays that share an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do not intersect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angles on the same side of the transversal, in the same positon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angles inside the transversal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with the same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inside the parallel lines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lines intersect, opposite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which intersects two or more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2021-10-11T07:58:20Z</dcterms:created>
  <dcterms:modified xsi:type="dcterms:W3CDTF">2021-10-11T07:58:20Z</dcterms:modified>
</cp:coreProperties>
</file>