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greater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number lines perpendicular to one another and intersecting at the zero point of both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coordinate plane placed on a graph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numbers in an ordered pair.  The x value is the first coordinate of the pair and the y value if the second coordinate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Identifies the position of the point along the horizontal (x)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line on a coordinate plane.  The positive numbers are located to the right of the origin, and the negative numbers are to the left of the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names given to the number lines that run horizontally (x) and vertically (y) on the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shows numbers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Identifies the position of the point along the vertical (y)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vertical line on a coordinate plane.  The positive numbers are located above the origin and the negative numbers are below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pair of numbers used to locate a point on a coordinate grid, such as (5,-2).  The x-axis coordinate is always first because "x" comes before "y" alphabetically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the x-axis and the y-axis intersect on the coordinate plane.  The coordinates of the origin are (0,0)</w:t>
            </w:r>
          </w:p>
        </w:tc>
      </w:tr>
    </w:tbl>
    <w:p>
      <w:pPr>
        <w:pStyle w:val="WordBankMedium"/>
      </w:pPr>
      <w:r>
        <w:t xml:space="preserve">   Number Line    </w:t>
      </w:r>
      <w:r>
        <w:t xml:space="preserve">   Positive Numbers    </w:t>
      </w:r>
      <w:r>
        <w:t xml:space="preserve">   negative numbers    </w:t>
      </w:r>
      <w:r>
        <w:t xml:space="preserve">   Coordinate Planes    </w:t>
      </w:r>
      <w:r>
        <w:t xml:space="preserve">   coordinate grid    </w:t>
      </w:r>
      <w:r>
        <w:t xml:space="preserve">   axes    </w:t>
      </w:r>
      <w:r>
        <w:t xml:space="preserve">   x-axis    </w:t>
      </w:r>
      <w:r>
        <w:t xml:space="preserve">   y-axis    </w:t>
      </w:r>
      <w:r>
        <w:t xml:space="preserve">   origin    </w:t>
      </w:r>
      <w:r>
        <w:t xml:space="preserve">   ordered pair    </w:t>
      </w:r>
      <w:r>
        <w:t xml:space="preserve">   coordinates    </w:t>
      </w:r>
      <w:r>
        <w:t xml:space="preserve">   x-coordinate    </w:t>
      </w:r>
      <w:r>
        <w:t xml:space="preserve">   y-coordinate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2021-10-11T07:58:22Z</dcterms:created>
  <dcterms:modified xsi:type="dcterms:W3CDTF">2021-10-11T07:58:22Z</dcterms:modified>
</cp:coreProperties>
</file>