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3D object with flat faces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Corners on a 3D object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Rounded surface which is not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a plane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Shapes which have width and height but no thickness.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3-dimensional object shaped like a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(3D) shape with flat sides. It has two ends that are the same shape and size (and look like a 2D shape).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pattern that you can cut and fold to make a model of a solid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3D shape made from 6 rectangles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Shapes which have height, width and depth -</w:t>
            </w:r>
          </w:p>
        </w:tc>
      </w:tr>
    </w:tbl>
    <w:p>
      <w:pPr>
        <w:pStyle w:val="WordBankMedium"/>
      </w:pPr>
      <w:r>
        <w:t xml:space="preserve">   polyhedron    </w:t>
      </w:r>
      <w:r>
        <w:t xml:space="preserve">   prism    </w:t>
      </w:r>
      <w:r>
        <w:t xml:space="preserve">   2D    </w:t>
      </w:r>
      <w:r>
        <w:t xml:space="preserve">   3D    </w:t>
      </w:r>
      <w:r>
        <w:t xml:space="preserve">   curved    </w:t>
      </w:r>
      <w:r>
        <w:t xml:space="preserve">   sphere    </w:t>
      </w:r>
      <w:r>
        <w:t xml:space="preserve">   flat    </w:t>
      </w:r>
      <w:r>
        <w:t xml:space="preserve">   net    </w:t>
      </w:r>
      <w:r>
        <w:t xml:space="preserve">   cuboid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2021-10-11T07:58:24Z</dcterms:created>
  <dcterms:modified xsi:type="dcterms:W3CDTF">2021-10-11T07:58:24Z</dcterms:modified>
</cp:coreProperties>
</file>