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each of the pairs of opposite angles made by two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instrument for drawing circles and arcs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line segment that joins two vertices in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with a single endpoint that extends infinitely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of reasoning from one or more statements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angles whose measures have a sum of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or more lines that intersect at a 90 degrees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angles whose measures have a sum of 180 degrees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that intersects two or more lines at different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thorough or dramatic change in form or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lines in a plane that do not intersect or touch each other at any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translation, rotation, reflection, glide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opinion or conclusion formed on the basis of incomplete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switching the hypothesis and conclusion of a conditional statement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set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line that is bounded by two distinct end points, and contains every point on the line between its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middle point of a line segment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space between two intersecting lines of surfaces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</dc:title>
  <dcterms:created xsi:type="dcterms:W3CDTF">2021-10-11T07:58:08Z</dcterms:created>
  <dcterms:modified xsi:type="dcterms:W3CDTF">2021-10-11T07:58:08Z</dcterms:modified>
</cp:coreProperties>
</file>