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that intersect in a plane and form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 inside angles formed by two lines cut by a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two or more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Exterior angles that lie on the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form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are in the same position on two parallel lines in relation to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 outer angles formed by two lines cut by a transversal.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Interior angles that lie on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that are in the same plane and do not intersect.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2021-10-11T07:58:10Z</dcterms:created>
  <dcterms:modified xsi:type="dcterms:W3CDTF">2021-10-11T07:58:10Z</dcterms:modified>
</cp:coreProperties>
</file>