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with ten sides and ten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with exactly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parallelogram with four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whose diagonals have a different length and are perpendicular.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with six sides and six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in the same plane that never intersect and are the same distance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with five sides and five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formed by one side and the extension of an adjacent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parallelogram with opposite sides that are congruent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angle of 90 degrees to a given line, plane, or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the exact same size and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polygon with seven sides and seven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around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formed inside of the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which has exactly one pair of opposite sides that are parallel and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whose opposite sides are parallel and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polygon with eight sides and eight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joining two opposite corners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with four sides and four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 into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parallelogram with four congruent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polygon with nine sides and nine angles.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2021-10-11T07:58:12Z</dcterms:created>
  <dcterms:modified xsi:type="dcterms:W3CDTF">2021-10-11T07:58:12Z</dcterms:modified>
</cp:coreProperties>
</file>