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Acute Angle    </w:t>
      </w:r>
      <w:r>
        <w:t xml:space="preserve">   Acute Triangle    </w:t>
      </w:r>
      <w:r>
        <w:t xml:space="preserve">   Adjacent    </w:t>
      </w:r>
      <w:r>
        <w:t xml:space="preserve">   Angle Bisector    </w:t>
      </w:r>
      <w:r>
        <w:t xml:space="preserve">   Collinear    </w:t>
      </w:r>
      <w:r>
        <w:t xml:space="preserve">   Complementary    </w:t>
      </w:r>
      <w:r>
        <w:t xml:space="preserve">   Congruent Angles    </w:t>
      </w:r>
      <w:r>
        <w:t xml:space="preserve">   Equiangular    </w:t>
      </w:r>
      <w:r>
        <w:t xml:space="preserve">   Equilateral    </w:t>
      </w:r>
      <w:r>
        <w:t xml:space="preserve">   Isosceles    </w:t>
      </w:r>
      <w:r>
        <w:t xml:space="preserve">   Line    </w:t>
      </w:r>
      <w:r>
        <w:t xml:space="preserve">   Midpoint    </w:t>
      </w:r>
      <w:r>
        <w:t xml:space="preserve">   Noncollinear    </w:t>
      </w:r>
      <w:r>
        <w:t xml:space="preserve">   Obtuse Angle    </w:t>
      </w:r>
      <w:r>
        <w:t xml:space="preserve">   Obtuse Triangle    </w:t>
      </w:r>
      <w:r>
        <w:t xml:space="preserve">   Parallel    </w:t>
      </w:r>
      <w:r>
        <w:t xml:space="preserve">   Perpendicular    </w:t>
      </w:r>
      <w:r>
        <w:t xml:space="preserve">   Plane    </w:t>
      </w:r>
      <w:r>
        <w:t xml:space="preserve">   Point    </w:t>
      </w:r>
      <w:r>
        <w:t xml:space="preserve">   Ray    </w:t>
      </w:r>
      <w:r>
        <w:t xml:space="preserve">   Right Angle    </w:t>
      </w:r>
      <w:r>
        <w:t xml:space="preserve">   Scalene    </w:t>
      </w:r>
      <w:r>
        <w:t xml:space="preserve">   Segment    </w:t>
      </w:r>
      <w:r>
        <w:t xml:space="preserve">   Space    </w:t>
      </w:r>
      <w:r>
        <w:t xml:space="preserve">   Straight Angle    </w:t>
      </w:r>
      <w:r>
        <w:t xml:space="preserve">   Supplementary    </w:t>
      </w:r>
      <w:r>
        <w:t xml:space="preserve">   Triangle    </w:t>
      </w:r>
      <w:r>
        <w:t xml:space="preserve">   Vertical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Vocabulary</dc:title>
  <dcterms:created xsi:type="dcterms:W3CDTF">2021-10-11T07:58:22Z</dcterms:created>
  <dcterms:modified xsi:type="dcterms:W3CDTF">2021-10-11T07:58:22Z</dcterms:modified>
</cp:coreProperties>
</file>