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sum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formed by intersecting lines that are equal in measure and across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(Change in y-values) / (Change is x-values)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Triangle with all equal side measures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measures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formed by intersecting lines that are adjacent and add to equal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Triangle with no equal side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whose slopes are negative reciprocals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that have equal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with two equal side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sum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of a triangle add to equal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more than 90 and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measures less than 90</w:t>
            </w:r>
          </w:p>
        </w:tc>
      </w:tr>
    </w:tbl>
    <w:p>
      <w:pPr>
        <w:pStyle w:val="WordBankMedium"/>
      </w:pPr>
      <w:r>
        <w:t xml:space="preserve">   Parallel    </w:t>
      </w:r>
      <w:r>
        <w:t xml:space="preserve">   perpendicular    </w:t>
      </w:r>
      <w:r>
        <w:t xml:space="preserve">   Equation of a line    </w:t>
      </w:r>
      <w:r>
        <w:t xml:space="preserve">   Slope    </w:t>
      </w:r>
      <w:r>
        <w:t xml:space="preserve">   Scalene    </w:t>
      </w:r>
      <w:r>
        <w:t xml:space="preserve">   Isosceles    </w:t>
      </w:r>
      <w:r>
        <w:t xml:space="preserve">   Equilateral    </w:t>
      </w:r>
      <w:r>
        <w:t xml:space="preserve">   Angles    </w:t>
      </w:r>
      <w:r>
        <w:t xml:space="preserve">   vertical    </w:t>
      </w:r>
      <w:r>
        <w:t xml:space="preserve">   Linear pair    </w:t>
      </w:r>
      <w:r>
        <w:t xml:space="preserve">   Supplementary    </w:t>
      </w:r>
      <w:r>
        <w:t xml:space="preserve">   Complementary    </w:t>
      </w:r>
      <w:r>
        <w:t xml:space="preserve">   Acute    </w:t>
      </w:r>
      <w:r>
        <w:t xml:space="preserve">   Right    </w:t>
      </w:r>
      <w:r>
        <w:t xml:space="preserve">   Obtuse    </w:t>
      </w:r>
      <w:r>
        <w:t xml:space="preserve">   Straight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2021-10-11T07:58:24Z</dcterms:created>
  <dcterms:modified xsi:type="dcterms:W3CDTF">2021-10-11T07:58:24Z</dcterms:modified>
</cp:coreProperties>
</file>