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</w:t>
      </w:r>
    </w:p>
    <w:p>
      <w:pPr>
        <w:pStyle w:val="Questions"/>
      </w:pPr>
      <w:r>
        <w:t xml:space="preserve">1. LRCICE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STOEUB GNLEA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TIGNLREA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AOGTPHEN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NONONAG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NCADGOE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DOOCGEDNA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LNIE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LEIN ESENTGM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YRA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GRHIT LNEGA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SUQERA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EPRLLALA EINSL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VEETIRCS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XNOHAEG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RTEIPUMZA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LCGAERTEN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UMBSROH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ELGCANRET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ATOPNENG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NGCOTAO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2021-10-11T07:58:31Z</dcterms:created>
  <dcterms:modified xsi:type="dcterms:W3CDTF">2021-10-11T07:58:31Z</dcterms:modified>
</cp:coreProperties>
</file>