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concurrency of the medians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at which two lines, line segments, or rays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size, shape, 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created by two distinct rays that share a common endpoint (also known as a vertex)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Sides that have the same relative position in geometric figures.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Figures that have the same size,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acts as a mirror so that corresponding points are the same distance from the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line between two points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before a transformation has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two or more lines intersect or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basic underfined terms og geometry; Traditionally thought of as going on forever in all directions (in two-dimensions) and is flat (i.e., it has no thickness).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distance preserving map of a geometric figure to another location using a reflection, rotation, or translation.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2021-10-11T07:57:01Z</dcterms:created>
  <dcterms:modified xsi:type="dcterms:W3CDTF">2021-10-11T07:57:01Z</dcterms:modified>
</cp:coreProperties>
</file>