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side, the angle next to that side, and then the side next to that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or two sides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Triangles are similar and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Points, lines or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Two angles of one triangle, and the side between these two angles which make it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of one triangle, and the side between these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two points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real numbers are equal to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the sum of 90*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share the common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two will never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side, the angle next to that side, and then the side next to that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at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the sum of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right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sides of one triangle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Becomes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2021-10-11T07:58:38Z</dcterms:created>
  <dcterms:modified xsi:type="dcterms:W3CDTF">2021-10-11T07:58:38Z</dcterms:modified>
</cp:coreProperties>
</file>