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of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round shape with a diameter and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segment whose endpoints both lie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angular point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intersects two or more points on a curve.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line passing through the vertex of the angle that cuts it into two equal smaller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which touches a circle or ellipse at just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the radius of a circle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passing from side to side through the center of a body or figure,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2021-10-11T07:57:11Z</dcterms:created>
  <dcterms:modified xsi:type="dcterms:W3CDTF">2021-10-11T07:57:11Z</dcterms:modified>
</cp:coreProperties>
</file>