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half of the diameter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math behind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side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Circumference divided by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Thickness of a geometric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tall one side of a triangle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inside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that an object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geometric shape with four right angles and all sides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Longest side of a geometric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be divided in half equally and match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closed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longest side of a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up all the sides of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geometric triangle with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perimeter of a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 phrase with variables and no equaltion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to solve a geometric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geometric shape with no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length of a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2021-10-11T07:57:16Z</dcterms:created>
  <dcterms:modified xsi:type="dcterms:W3CDTF">2021-10-11T07:57:16Z</dcterms:modified>
</cp:coreProperties>
</file>