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polygon that is equilateral and equiangular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longest side of a right triangle; opposite side of the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same side of transversal and in the same place of their parallel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angles that lye inside the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3D figure with two parallel congruent circles connected by a curved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sides of a right triangle that make the right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space occupied by a solid; measured in cubic units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simple closed figure with 3 or more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the angles are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reversing the parts of the Pythagorean Theorem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3D figure with faces that are polygons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line that intersects two or more parallel lines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c2 = a2+b2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objects made up of more than one type of solid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polygons having the same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ratio of lengths of two corresponding sides of two similar polygons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3 sides; it has a sum of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3D figure with all points at the same distance from the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angles that lie outside the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3D figure with one circle base connected by a curved surface to a single vertex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</dc:title>
  <dcterms:created xsi:type="dcterms:W3CDTF">2021-10-11T07:56:35Z</dcterms:created>
  <dcterms:modified xsi:type="dcterms:W3CDTF">2021-10-11T07:56:35Z</dcterms:modified>
</cp:coreProperties>
</file>