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unique straight line can be drawn from any point to any other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plane figure with ten straight sides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size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part of a line that is bounded by two distinct end points, and contains every point on the line between its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altitude is a line which passes through a vertex of a triangle, and meets the opposite side at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is the figure formed by two rays, called the sides of the angle, sharing a common endpoint, called the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a set of straight lines passing through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 is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exact middle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rectangle in which two adjacent sides have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median of a triangle is a line segment joining a vertex to the midpoint of the opposing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flat, two-dimensional surface that extends infinitely far.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length of the sides or edges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the three "altitudes" of a triangle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from the center of a regular polygon at right angles to any of its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quadrilateral whose four sides can be grouped into two pairs of equal-length sides that are adjacent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theorem is a statement that has been proved on the basis of previously established statements, such as other theorems, and generally accepted statements, such as axioms.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operations are opposite operations.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2021-10-11T07:56:37Z</dcterms:created>
  <dcterms:modified xsi:type="dcterms:W3CDTF">2021-10-11T07:56:37Z</dcterms:modified>
</cp:coreProperties>
</file>