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of a polygon that share a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of a geometric figure is a change in its position, shape,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of a trapezoid is the perpendicular distance between the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opposite the right angle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two-dimensional pattern that you can fold to form a three-dimensional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perpendicular distance from the center to the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lines containing the altitudes of a triangle are concurrent at the ____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Corresponding parts of congruent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Perpendicular segment from a vertex to the line containing the opposite side in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 to a circle is a line in the plane of the circle that intersects the circle at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point of concurrency of the perpendicular bisectors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line that intersects a circle at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 x− h) 2 + ( y − k )2 = 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then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 = opp/adj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line that intersects two coplanar lines at two distinct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y= 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whose vertex is the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 - y1= m(x - 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accepted statement of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of a trapezoid is the segment that joins the midpoints of the nonparallel opposite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whose preimage and image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of concurrency of the medians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collinear rays with the same endpoint and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polygons are _____ if (1) corresponding angles are congruent and (2) corresponding sides are proportional.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of concurrency of the angle bisectors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= adj/hyp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conditional and its converse are true, you can combine them as a true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 = opp/hyp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segment passing through the center with endpoints on the 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2021-10-11T07:56:40Z</dcterms:created>
  <dcterms:modified xsi:type="dcterms:W3CDTF">2021-10-11T07:56:40Z</dcterms:modified>
</cp:coreProperties>
</file>