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type of triangle whose angle measures can be either 90, 30, 60 or 90, 45, 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angle found by dividing 360 by the number of sides in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area of all the surfaces on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2D shape with an area formula of base times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 + V = E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a in the formula (1/2)(a)(p).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a two dimensional field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sounds like if x then 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that is accepted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angle larger than 90 degrees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two sides of a triangle are legs, then the third is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around the middle of a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"B" is uppercase in any formula it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isn't obtuse or acute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a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find a number of things, include the area, volume or surface area of a given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structure that Egypt is famous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shape similar to a pyramid but with a circle for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of proving something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want to fill something, this is how much of something it can hold.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2021-10-11T07:56:42Z</dcterms:created>
  <dcterms:modified xsi:type="dcterms:W3CDTF">2021-10-11T07:56:42Z</dcterms:modified>
</cp:coreProperties>
</file>