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central point that stays fixed and everything else moves around that point in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polyhedron formed by connecting a polygonal base and a point, called the apex.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relationship between two numbers indicating how many times the first number contains the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 is a geometrical figure that is perfectly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area of a three-dimensional object is called 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is a quandrilateral whose four sides can be grouped into two pairs of equal-length sides that adjacent to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closed segment of a differentiable curve is 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type of rigid transformation in which the pre-image is flipped across the line to create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Flat, two dimensional surface that extends infinitely far.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closed solid that has two parallel bases connected by a curved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Three-dimensional geometric shape that tapers smoothly from a flat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Refers to the total length of the sides or edges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the two lines are parrallel ___ angles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points is the length of a straight line segment that links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Middle point of a line segment.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shape of the onject is called 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the amount of space inside a solid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with four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are a pair of non-adjacent angles formed when two lines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in a plane which do not meet are 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Figured formed by two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Trigonometric function of an angle is 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thats been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measure of the steepness of a line, or a section of a line, connecting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Straight, has no thickness and extends in both directions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no size, no width, no length, and no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 is the number of unit squares that can be contained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same shape and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the same shape and corresponding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Solid with two identical ends and flat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2021-10-11T07:56:47Z</dcterms:created>
  <dcterms:modified xsi:type="dcterms:W3CDTF">2021-10-11T07:56:47Z</dcterms:modified>
</cp:coreProperties>
</file>