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points commonn to two or more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lie between two transversals that intersect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of the form 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linear equation of the form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coplanar lines that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nagle formed by one side of a triangle and the extension of another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mathematics concerned with the properties and reactions of points, lines, surfaces, solids, and higher dimensional analogs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statement formed by exchanging the hypothesis and conclusion of a conditional statemnt.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the amount that Y increases as X increases same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interscets two or more lines in a plane at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do not intersect and are not coplanar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2021-10-11T07:56:49Z</dcterms:created>
  <dcterms:modified xsi:type="dcterms:W3CDTF">2021-10-11T07:56:49Z</dcterms:modified>
</cp:coreProperties>
</file>