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far a number is from zero on the number line, distance, always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all sides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or more angles that have a sum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pair of adjacent angles that are supplementary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that measures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closed figure made up of at least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share a common vertex and ray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in math proven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or more angles that have a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that share a common angle and open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line, has a beginning and end - both points called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an angle that is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space inside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no dimensions, represented by a dot, named by a letter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2021-10-11T07:56:51Z</dcterms:created>
  <dcterms:modified xsi:type="dcterms:W3CDTF">2021-10-11T07:56:51Z</dcterms:modified>
</cp:coreProperties>
</file>