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part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square is both a rectangle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in which the preimage and image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adjacent angles that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two lines are parallel, then alternate interior angles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side interior angles are supplementary if the lines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of a triangle is half the length of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figures have the same shape but not necessarily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that touches a circle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quadrilateral that has two pairs of consecutive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geometric figure that has an endpoint and goes on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pair of angles that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&lt;A=&lt;A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corresponding side lengths of two similar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angles that are formed with two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that has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do not intersect and are noncoplanar.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parts of congruent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a __________ is 1/3 the volume of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theorem that says the sum of the squares of the legs in a right triangle is equal to the square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whose measure is half the intercepted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triangle with at least two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trig ratio that is "opposite leg over hypotenuse"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pair of angles that share a common vertex and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2021-10-11T07:56:56Z</dcterms:created>
  <dcterms:modified xsi:type="dcterms:W3CDTF">2021-10-11T07:56:56Z</dcterms:modified>
</cp:coreProperties>
</file>