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line with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rays that share an endpoint and extend in opposite directions to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Points, lines, or segments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not p, then not q.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can be written in if-then form. If p, then 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q, then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inside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straight, unbroken set of points that goes on forever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a line    </w:t>
      </w:r>
      <w:r>
        <w:t xml:space="preserve">   Collinear points    </w:t>
      </w:r>
      <w:r>
        <w:t xml:space="preserve">   Coplanar    </w:t>
      </w:r>
      <w:r>
        <w:t xml:space="preserve">   Segment    </w:t>
      </w:r>
      <w:r>
        <w:t xml:space="preserve">   Opposite rays    </w:t>
      </w:r>
      <w:r>
        <w:t xml:space="preserve">   Midpoint    </w:t>
      </w:r>
      <w:r>
        <w:t xml:space="preserve">   Conditional statement    </w:t>
      </w:r>
      <w:r>
        <w:t xml:space="preserve">   Converse statement    </w:t>
      </w:r>
      <w:r>
        <w:t xml:space="preserve">   Inverse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2021-10-11T07:56:58Z</dcterms:created>
  <dcterms:modified xsi:type="dcterms:W3CDTF">2021-10-11T07:56:58Z</dcterms:modified>
</cp:coreProperties>
</file>