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closed figure made up of line segments that do not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one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surface of a 3-dimensional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3-dimensional figure with 6 rectangular faces, 12 edges, and 8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congruent sides and all congruent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triangular with 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2 congruent triangular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made up of 2 or more 3-dimensional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rectangle with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space within a 3-dimensional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opposite sides both parallel and congruent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Check</dc:title>
  <dcterms:created xsi:type="dcterms:W3CDTF">2021-10-11T07:58:17Z</dcterms:created>
  <dcterms:modified xsi:type="dcterms:W3CDTF">2021-10-11T07:58:17Z</dcterms:modified>
</cp:coreProperties>
</file>