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in space that has no length or dimension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size a surface takes up, measured in square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points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relationship between two quantities, normally expressed as the quotient of one divided by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area of the square built upon the hypotenuse of a right triangle is equal to the sum of the areas of the squares upon the remaining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rate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graph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mean of N numbers expressed as the n-th root of their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statement that is accepted as being true and that is used for the basis of a theory.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ratio of the length of the side opposite the given angle to the length of the hypotenuse of a right-angled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integer solutions to the pythagorean theorem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point equidistant from the ends of a line or the extremities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two angles whose measures add up to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triangle with no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relation with respect to comparative quantity or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focus of points equidistant from another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around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concurrency of the medians in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flat surface that extends forever in all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non con-planar lines that don't intersect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Crossword</dc:title>
  <dcterms:created xsi:type="dcterms:W3CDTF">2021-10-11T07:57:03Z</dcterms:created>
  <dcterms:modified xsi:type="dcterms:W3CDTF">2021-10-11T07:57:03Z</dcterms:modified>
</cp:coreProperties>
</file>