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Geometry Vocabulary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seven-sided polygon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Lines that are equal distance apart and do not intersect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three-sided polygon; angles add up to 180 degrees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eight-sided polygon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five-sided polygon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six-sided polygon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exact location in 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tool used to measure angles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plane shape with straight sides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Lines that intersect to form right angles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point formed by two rays or two line segments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set of points that form a straight line that extends indefinitely in both directions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part of a line that has one endpoint and the other end extends indefinitely in one direction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point where two line segments meet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part of a line with two end points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Geometry Vocabulary Crossword</dc:title>
  <dcterms:created xsi:type="dcterms:W3CDTF">2021-10-11T07:57:10Z</dcterms:created>
  <dcterms:modified xsi:type="dcterms:W3CDTF">2021-10-11T07:57:10Z</dcterms:modified>
</cp:coreProperties>
</file>