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these at the end of every proof but the statement doesn't have to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90 degrees plus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Perpendicular bisectors intersect through this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medians intersect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meet to form a right angle at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two angles in a triangle are congruent, then the sides opposite of those angles are also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 angle that must measure more than 180 degrees but less than 360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is believed to be true but not yet 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includes a point that could be inside or outside a triangle where 3 altitudes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exactly equal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point usually lie upon an axis or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states that in an isosceles triangle, the angles opposite the congruent sides are congruent.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would look like an equidistant of  of the endpoints on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or more points that lie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would have to use a geometrical compass to create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lines are crossed by a transversal, it creates...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the formula a2+b2=c2.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two sides and the included angle of one triangle are equal to two sides and the included angle of another triangle, the triangles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these to prove a triangle or line/line segment have a relation to another through congruence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has three of these at each of its vertex's.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Crossword Puzzle</dc:title>
  <dcterms:created xsi:type="dcterms:W3CDTF">2021-10-11T07:57:37Z</dcterms:created>
  <dcterms:modified xsi:type="dcterms:W3CDTF">2021-10-11T07:57:37Z</dcterms:modified>
</cp:coreProperties>
</file>