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Property that says If AB = CD, then CD =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angles that create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used to combine 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coplanar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Property that says If AB = CD and CD = EF, then AB = 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angles that create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nonadjacent outside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two angles form a linear pair, then they are supplementary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 on the same side and are in similar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two or more coplanar lines at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non-coplanar; not parallel;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whose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bigger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that says If AB = AB, then AB = 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Crossword Puzzle</dc:title>
  <dcterms:created xsi:type="dcterms:W3CDTF">2021-10-11T07:56:52Z</dcterms:created>
  <dcterms:modified xsi:type="dcterms:W3CDTF">2021-10-11T07:56:52Z</dcterms:modified>
</cp:coreProperties>
</file>