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- 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trig function that is equal to the ratio of opposite and adjacent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opposite sides congruent and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logical statement that is the result of the hypothesis and conclusion negated and switched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ratio that is created using two corresponding sides of similar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actual piece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seven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polygon has no points on the interior and looks "like a balloon"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quadrilateral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line, ray, or segment that divides a figure into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segment that connects two points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lines that intersect at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Points that are on the same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adjacent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are on the same side of a transversal and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that are on opposite sides of the transversal and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are opposite sides of the transversal and outside the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a 3D figure that does not include the base(s)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line are in the same plane and will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Classification of a polygon that has all congruent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polygon that has a point on the interior of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of a right triangle that is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ten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figures with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logical statement that is the result of switching the hypothesis and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of points equidistant from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Angles that share a ray (next to each other)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- End of Year</dc:title>
  <dcterms:created xsi:type="dcterms:W3CDTF">2021-10-11T07:57:27Z</dcterms:created>
  <dcterms:modified xsi:type="dcterms:W3CDTF">2021-10-11T07:57:27Z</dcterms:modified>
</cp:coreProperties>
</file>