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with only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 in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which intersects a circle in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chord in a circle which contains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height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segment in a triangle joining any vertex to the midpoint of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triangle with 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quotient of one number divided by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ordered arrangement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triangle with no two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quadrilateral with exactly one pair of parallel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transformation that reduces or enlarges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which add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parallelogram with four right angles and two adjacent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in the same plane which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around the outside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the center of a circle to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parallelogram with two adjacent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with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that is equilateral and eqiangular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one figure is an enlargement of another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angle between 0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locus of points at a given distance from a given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Introduction</dc:title>
  <dcterms:created xsi:type="dcterms:W3CDTF">2021-10-11T07:57:06Z</dcterms:created>
  <dcterms:modified xsi:type="dcterms:W3CDTF">2021-10-11T07:57:06Z</dcterms:modified>
</cp:coreProperties>
</file>