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line or a ray that extends from one endpoint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exact location that is usually represented by a dot and capital 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line that has one endpoint and extends without end in one direction.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perfectly flat surface that extends infinitely in all directions.  Made up of at least 3 points.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path that extends without end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two rays with a common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endpoint for an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exactly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that measures exactly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more than 90 degrees but less than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length or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straight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two angles is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measures of two angles is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common vertex and a common side but no common interior points.  These angles when formed by two intersecting lines are supplementary.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angles formed by two intersecting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intersects two or more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Quiz</dc:title>
  <dcterms:created xsi:type="dcterms:W3CDTF">2021-10-11T07:57:22Z</dcterms:created>
  <dcterms:modified xsi:type="dcterms:W3CDTF">2021-10-11T07:57:22Z</dcterms:modified>
</cp:coreProperties>
</file>