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that do not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that lie on the same side of the transversal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 a line with two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transformation where a figure rotates around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points that lie on the same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that has 3 equal sides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rays with the same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planes that do not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lines that intersect to form right angles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common endpoint in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that divides the segments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transformation where a figure is mirrored across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that has 2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 figure that has same size and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that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shape that is perfectly round like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space occupied by a 3D object, measured in cubic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letter x and y in a math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with 4 sides and 4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a line that has one end point and goes in one direction without end.</w:t>
            </w:r>
          </w:p>
        </w:tc>
      </w:tr>
    </w:tbl>
    <w:p>
      <w:pPr>
        <w:pStyle w:val="WordBankLarge"/>
      </w:pPr>
      <w:r>
        <w:t xml:space="preserve">   ray    </w:t>
      </w:r>
      <w:r>
        <w:t xml:space="preserve">   line segment    </w:t>
      </w:r>
      <w:r>
        <w:t xml:space="preserve">   angle     </w:t>
      </w:r>
      <w:r>
        <w:t xml:space="preserve">   right angle     </w:t>
      </w:r>
      <w:r>
        <w:t xml:space="preserve">   quadrilateral     </w:t>
      </w:r>
      <w:r>
        <w:t xml:space="preserve">   equilateral triangle     </w:t>
      </w:r>
      <w:r>
        <w:t xml:space="preserve">   isosceles triangle    </w:t>
      </w:r>
      <w:r>
        <w:t xml:space="preserve">   congruent     </w:t>
      </w:r>
      <w:r>
        <w:t xml:space="preserve">   volume     </w:t>
      </w:r>
      <w:r>
        <w:t xml:space="preserve">   perpendicular lines    </w:t>
      </w:r>
      <w:r>
        <w:t xml:space="preserve">   sphere     </w:t>
      </w:r>
      <w:r>
        <w:t xml:space="preserve">   collinear     </w:t>
      </w:r>
      <w:r>
        <w:t xml:space="preserve">   midpoint     </w:t>
      </w:r>
      <w:r>
        <w:t xml:space="preserve">   vertex     </w:t>
      </w:r>
      <w:r>
        <w:t xml:space="preserve">   reflection     </w:t>
      </w:r>
      <w:r>
        <w:t xml:space="preserve">   rotation    </w:t>
      </w:r>
      <w:r>
        <w:t xml:space="preserve">   parallel lines     </w:t>
      </w:r>
      <w:r>
        <w:t xml:space="preserve">   corresponding angles     </w:t>
      </w:r>
      <w:r>
        <w:t xml:space="preserve">   parallel planes     </w:t>
      </w:r>
      <w:r>
        <w:t xml:space="preserve">   variable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Review</dc:title>
  <dcterms:created xsi:type="dcterms:W3CDTF">2021-10-11T07:58:40Z</dcterms:created>
  <dcterms:modified xsi:type="dcterms:W3CDTF">2021-10-11T07:58:40Z</dcterms:modified>
</cp:coreProperties>
</file>