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form a triangle, the two shortest side's sum should be greater than the third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comparing the sides across from the included angle when two sides of a triangle are congruent to two sides of another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where all three medians of a triangle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where all concurrent lines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cuts an angle evenly down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three or more lines intersect at a similar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&gt;, &lt;, or 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two angles in a triangle that are not directly next to the exterior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where all three altitudes of a triangle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splits a segment in half from a vertex (doesn't split the angle in half)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height; connects a vertex to its opposite side at a 90 degree 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Review</dc:title>
  <dcterms:created xsi:type="dcterms:W3CDTF">2021-10-11T07:57:19Z</dcterms:created>
  <dcterms:modified xsi:type="dcterms:W3CDTF">2021-10-11T07:57:19Z</dcterms:modified>
</cp:coreProperties>
</file>