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Review Ch1 -3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that are in the same plane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rays that share an endpoint and extend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has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location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crosses two other lines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that is in the middle of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geometric figure formed by two rays that share an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whose sides are formed by opposite rays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small angles added together make a larger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on the same side of the transversal in the same position for their angle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collection of all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that is the same distance from two other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has a single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continuous extension of points that extends in two directions without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that are not in the same plane and never intersect.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Review Ch1 -3</dc:title>
  <dcterms:created xsi:type="dcterms:W3CDTF">2021-10-11T07:58:49Z</dcterms:created>
  <dcterms:modified xsi:type="dcterms:W3CDTF">2021-10-11T07:58:49Z</dcterms:modified>
</cp:coreProperties>
</file>