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with degree measure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ray starts at a given point and goes off in a certain direction forever, to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are adjacent and whose noncommon sides are opposite rays.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whose angle measures sum to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lie on the same plane and do not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drawing a figure using only a compass and a straight edge.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measures have a sum of 180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intersect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have the same measure.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plane, a line that intersects two or more lines, each at a different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share a common side and have the same vertex.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Review </dc:title>
  <dcterms:created xsi:type="dcterms:W3CDTF">2021-10-11T07:58:11Z</dcterms:created>
  <dcterms:modified xsi:type="dcterms:W3CDTF">2021-10-11T07:58:11Z</dcterms:modified>
</cp:coreProperties>
</file>